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书名：河南植物志  第4册</w:t>
      </w:r>
    </w:p>
    <w:p>
      <w:r>
        <w:t>作者：丁宝章，王遂义主编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总页数：581</w:t>
      </w:r>
    </w:p>
    <w:p>
      <w:r>
        <w:t>更多请访问教客网: www.jiaokey.com</w:t>
      </w:r>
    </w:p>
    <w:p>
      <w:r>
        <w:t>河南植物志  第4册 评论地址：https://www.jiaokey.com/book/detail/11593059.html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