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3  政治卷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3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本书出售、求购地址：https://www.jiaokey.com/book/detail/11592975.html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北京：中共中央文献出版社 出版图书：https://www.jiaokey.com/tag/北京：中共中央文献出版社.html</w:t>
      </w:r>
    </w:p>
    <w:p>
      <w:r>
        <w:t>关键词搜索：https://www.jiaokey.com/tag/历史的丰碑  中华人民共和国国史全鉴  3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