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8  外交卷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8  外交卷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本书出售、求购地址：https://www.jiaokey.com/book/detail/11592970.html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8  外交卷.html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