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人生佛教的思考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人生佛教的思考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本书出售、求购地址：https://www.jiaokey.com/book/detail/11592962.html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关键词搜索：https://www.jiaokey.com/tag/人生佛教的思考.html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