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佛教怎么看世界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佛教怎么看世界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本书出售、求购地址：https://www.jiaokey.com/book/detail/11592961.html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关键词搜索：https://www.jiaokey.com/tag/佛教怎么看世界.html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