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生命的痛苦及其解脱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生命的痛苦及其解脱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本书出售、求购地址：https://www.jiaokey.com/book/detail/11592960.html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关键词搜索：https://www.jiaokey.com/tag/生命的痛苦及其解脱.html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