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水务特许经营项目招投标实务</w:t>
      </w:r>
    </w:p>
    <w:p>
      <w:r>
        <w:rPr>
          <w:rFonts w:ascii="宋体" w:hAnsi="宋体" w:eastAsia="宋体"/>
          <w:sz w:val="24"/>
        </w:rPr>
        <w:t>袁家楠，郑淑君等著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水务特许经营项目招投标实务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袁家楠，郑淑君等著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本书出售、求购地址：https://www.jiaokey.com/book/detail/11592935.html</w:t>
      </w:r>
    </w:p>
    <w:p>
      <w:r>
        <w:t>更多相关图书推荐：https://www.jiaokey.com</w:t>
      </w:r>
    </w:p>
    <w:p>
      <w:r>
        <w:t>袁家楠，郑淑君等著 其他作品：https://www.jiaokey.com/tag/袁家楠，郑淑君等著.html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关键词搜索：https://www.jiaokey.com/tag/水务特许经营项目招投标实务.html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