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Pro/E立体制图造型设计实训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Pro/E立体制图造型设计实训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本书出售、求购地址：https://www.jiaokey.com/book/detail/11592892.html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关键词搜索：https://www.jiaokey.com/tag/Pro/E立体制图造型设计实训.html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