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CE实用开发技术</w:t>
      </w:r>
    </w:p>
    <w:p>
      <w:r>
        <w:rPr>
          <w:rFonts w:ascii="宋体" w:hAnsi="宋体" w:eastAsia="宋体"/>
          <w:sz w:val="24"/>
        </w:rPr>
        <w:t>张冬泉，谭南林，王雪梅，焦风川编著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CE实用开发技术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张冬泉，谭南林，王雪梅，焦风川编著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本书出售、求购地址：https://www.jiaokey.com/book/detail/11592890.html</w:t>
      </w:r>
    </w:p>
    <w:p>
      <w:r>
        <w:t>更多相关图书推荐：https://www.jiaokey.com</w:t>
      </w:r>
    </w:p>
    <w:p>
      <w:r>
        <w:t>张冬泉，谭南林，王雪梅，焦风川编著 其他作品：https://www.jiaokey.com/tag/张冬泉，谭南林，王雪梅，焦风川编著.html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CE实用开发技术.html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