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建筑设计与城市规划佳作选编  商业建筑</w:t>
      </w:r>
    </w:p>
    <w:p>
      <w:r>
        <w:rPr>
          <w:rFonts w:ascii="宋体" w:hAnsi="宋体" w:eastAsia="宋体"/>
          <w:sz w:val="24"/>
        </w:rPr>
        <w:t>张伟主编；宋桂杰，陈骁，郭红霞，陈星副主编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建筑设计与城市规划佳作选编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张伟主编；宋桂杰，陈骁，郭红霞，陈星副主编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本书出售、求购地址：https://www.jiaokey.com/book/detail/11592859.html</w:t>
      </w:r>
    </w:p>
    <w:p>
      <w:r>
        <w:t>更多相关图书推荐：https://www.jiaokey.com</w:t>
      </w:r>
    </w:p>
    <w:p>
      <w:r>
        <w:t>张伟主编；宋桂杰，陈骁，郭红霞，陈星副主编 其他作品：https://www.jiaokey.com/tag/张伟主编；宋桂杰，陈骁，郭红霞，陈星副主编.html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关键词搜索：https://www.jiaokey.com/tag/建筑设计与城市规划佳作选编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