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施工企业员工安全培训手册</w:t>
      </w:r>
    </w:p>
    <w:p>
      <w:r>
        <w:rPr>
          <w:rFonts w:ascii="宋体" w:hAnsi="宋体" w:eastAsia="宋体"/>
          <w:sz w:val="24"/>
        </w:rPr>
        <w:t>中信建设国华国际工程承包公司，陈锋主编；寇晓宇，金璐副主编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施工企业员工安全培训手册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中信建设国华国际工程承包公司，陈锋主编；寇晓宇，金璐副主编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本书出售、求购地址：https://www.jiaokey.com/book/detail/11592839.html</w:t>
      </w:r>
    </w:p>
    <w:p>
      <w:r>
        <w:t>更多相关图书推荐：https://www.jiaokey.com</w:t>
      </w:r>
    </w:p>
    <w:p>
      <w:r>
        <w:t>中信建设国华国际工程承包公司，陈锋主编；寇晓宇，金璐副主编 其他作品：https://www.jiaokey.com/tag/中信建设国华国际工程承包公司，陈锋主编；寇晓宇，金璐副主编.html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关键词搜索：https://www.jiaokey.com/tag/施工企业员工安全培训手册.html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