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建筑外墙外保温技术导则</w:t>
      </w:r>
    </w:p>
    <w:p>
      <w:r>
        <w:rPr>
          <w:rFonts w:ascii="宋体" w:hAnsi="宋体" w:eastAsia="宋体"/>
          <w:sz w:val="24"/>
        </w:rPr>
        <w:t>建设部标准定额研究所编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建筑外墙外保温技术导则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本书出售、求购地址：https://www.jiaokey.com/book/detail/11592813.html</w:t>
      </w:r>
    </w:p>
    <w:p>
      <w:r>
        <w:t>更多相关图书推荐：https://www.jiaokey.com</w:t>
      </w:r>
    </w:p>
    <w:p>
      <w:r>
        <w:t>建设部标准定额研究所编 其他作品：https://www.jiaokey.com/tag/建设部标准定额研究所编.html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关键词搜索：https://www.jiaokey.com/tag/建筑外墙外保温技术导则.html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