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保罗·鲁道夫设计作品集  上  佛罗里达小住宅</w:t>
      </w:r>
    </w:p>
    <w:p>
      <w:r>
        <w:rPr>
          <w:rFonts w:ascii="宋体" w:hAnsi="宋体" w:eastAsia="宋体"/>
          <w:sz w:val="24"/>
        </w:rPr>
        <w:t>（美）克里斯托弗·多明（Christopher Domin），（美）约瑟夫·金（Joseph King）著；（美）以斯拉·斯托勒（Ezra Stoller）摄影 邢成敏，冯铁宏译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保罗·鲁道夫设计作品集  上  佛罗里达小住宅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（美）克里斯托弗·多明（Christopher Domin），（美）约瑟夫·金（Joseph King）著；（美）以斯拉·斯托勒（Ezra Stoller）摄影 邢成敏，冯铁宏译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本书出售、求购地址：https://www.jiaokey.com/book/detail/11592799.html</w:t>
      </w:r>
    </w:p>
    <w:p>
      <w:r>
        <w:t>更多相关图书推荐：https://www.jiaokey.com</w:t>
      </w:r>
    </w:p>
    <w:p>
      <w:r>
        <w:t>（美）克里斯托弗·多明（Christopher Domin），（美）约瑟夫·金（Joseph King）著；（美）以斯拉·斯托勒（Ezra Stoller）摄影 邢成敏，冯铁宏译 其他作品：https://www.jiaokey.com/tag/（美）克里斯托弗·多明（Christopher Domin），（美）约瑟夫·金（Joseph King）著；（美）以斯拉·斯托勒（Ezra Stoller）摄影 邢成敏，冯铁宏译.html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关键词搜索：https://www.jiaokey.com/tag/保罗·鲁道夫设计作品集  上  佛罗里达小住宅.html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