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书名：上海常见鸟类图鉴</w:t>
      </w:r>
    </w:p>
    <w:p>
      <w:r>
        <w:t>作者：上海市野生动物保护协会主编；唐庆瑜绘图</w:t>
      </w:r>
    </w:p>
    <w:p>
      <w:r>
        <w:t>出版社：北京：中国林业出版社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上海常见鸟类图鉴 评论地址：https://www.jiaokey.com/book/detail/11592764.html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