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书名：科学育儿300问  第2次修订版</w:t>
      </w:r>
    </w:p>
    <w:p>
      <w:r>
        <w:t>作者：陈欣欣主编；王凤芝，王晓华，王惠珊，李一辰，闫淑娟，张玉敏，杨海河，金曦，孟洁，袁雪，梁爱民等编著</w:t>
      </w:r>
    </w:p>
    <w:p>
      <w:r>
        <w:t>出版社：北京：金盾出版社</w:t>
      </w:r>
    </w:p>
    <w:p>
      <w:r>
        <w:t>出版日期：2006.04</w:t>
      </w:r>
    </w:p>
    <w:p>
      <w:r>
        <w:t>总页数：268</w:t>
      </w:r>
    </w:p>
    <w:p>
      <w:r>
        <w:t>更多请访问教客网: www.jiaokey.com</w:t>
      </w:r>
    </w:p>
    <w:p>
      <w:r>
        <w:t>科学育儿300问  第2次修订版 评论地址：https://www.jiaokey.com/book/detail/11592762.html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