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梨树高产栽培  修订版</w:t>
      </w:r>
    </w:p>
    <w:p>
      <w:r>
        <w:rPr>
          <w:rFonts w:ascii="宋体" w:hAnsi="宋体" w:eastAsia="宋体"/>
          <w:sz w:val="24"/>
        </w:rPr>
        <w:t>姜淑苓，贾敬贤主编；仇贵生等编著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梨树高产栽培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姜淑苓，贾敬贤主编；仇贵生等编著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本书出售、求购地址：https://www.jiaokey.com/book/detail/11592754.html</w:t>
      </w:r>
    </w:p>
    <w:p>
      <w:r>
        <w:t>更多相关图书推荐：https://www.jiaokey.com</w:t>
      </w:r>
    </w:p>
    <w:p>
      <w:r>
        <w:t>姜淑苓，贾敬贤主编；仇贵生等编著 其他作品：https://www.jiaokey.com/tag/姜淑苓，贾敬贤主编；仇贵生等编著.html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关键词搜索：https://www.jiaokey.com/tag/梨树高产栽培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