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城镇燃气与热能供应</w:t>
      </w:r>
    </w:p>
    <w:p>
      <w:r>
        <w:rPr>
          <w:rFonts w:ascii="宋体" w:hAnsi="宋体" w:eastAsia="宋体"/>
          <w:sz w:val="24"/>
        </w:rPr>
        <w:t>江孝禔主编；修长征，李建勋副主编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城镇燃气与热能供应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江孝禔主编；修长征，李建勋副主编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本书出售、求购地址：https://www.jiaokey.com/book/detail/11592751.html</w:t>
      </w:r>
    </w:p>
    <w:p>
      <w:r>
        <w:t>更多相关图书推荐：https://www.jiaokey.com</w:t>
      </w:r>
    </w:p>
    <w:p>
      <w:r>
        <w:t>江孝禔主编；修长征，李建勋副主编 其他作品：https://www.jiaokey.com/tag/江孝禔主编；修长征，李建勋副主编.html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关键词搜索：https://www.jiaokey.com/tag/城镇燃气与热能供应.html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