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环境绿皮书  2005年：中国的环境危局与突围</w:t>
      </w:r>
    </w:p>
    <w:p>
      <w:r>
        <w:rPr>
          <w:rFonts w:ascii="宋体" w:hAnsi="宋体" w:eastAsia="宋体"/>
          <w:sz w:val="24"/>
        </w:rPr>
        <w:t>梁从诫主编；杨东平执行主编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环境绿皮书  2005年：中国的环境危局与突围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梁从诫主编；杨东平执行主编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本书出售、求购地址：https://www.jiaokey.com/book/detail/11592742.html</w:t>
      </w:r>
    </w:p>
    <w:p>
      <w:r>
        <w:t>更多相关图书推荐：https://www.jiaokey.com</w:t>
      </w:r>
    </w:p>
    <w:p>
      <w:r>
        <w:t>梁从诫主编；杨东平执行主编 其他作品：https://www.jiaokey.com/tag/梁从诫主编；杨东平执行主编.html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关键词搜索：https://www.jiaokey.com/tag/环境绿皮书  2005年：中国的环境危局与突围.html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