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书名：加快城镇化的战略选择</w:t>
      </w:r>
    </w:p>
    <w:p>
      <w:r>
        <w:t>作者：张永贵主编</w:t>
      </w:r>
    </w:p>
    <w:p>
      <w:r>
        <w:t>出版社：北京：中国计划出版社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加快城镇化的战略选择 评论地址：https://www.jiaokey.com/book/detail/11592705.html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