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增强国内发展与对外开放的协调性</w:t>
      </w:r>
    </w:p>
    <w:p>
      <w:r>
        <w:rPr>
          <w:rFonts w:ascii="宋体" w:hAnsi="宋体" w:eastAsia="宋体"/>
          <w:sz w:val="24"/>
        </w:rPr>
        <w:t>张燕生，姚淑梅，刘旭主编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增强国内发展与对外开放的协调性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张燕生，姚淑梅，刘旭主编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本书出售、求购地址：https://www.jiaokey.com/book/detail/11592704.html</w:t>
      </w:r>
    </w:p>
    <w:p>
      <w:r>
        <w:t>更多相关图书推荐：https://www.jiaokey.com</w:t>
      </w:r>
    </w:p>
    <w:p>
      <w:r>
        <w:t>张燕生，姚淑梅，刘旭主编 其他作品：https://www.jiaokey.com/tag/张燕生，姚淑梅，刘旭主编.html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关键词搜索：https://www.jiaokey.com/tag/增强国内发展与对外开放的协调性.html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