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各级政府公共服务事权财权配置</w:t>
      </w:r>
    </w:p>
    <w:p>
      <w:r>
        <w:rPr>
          <w:rFonts w:ascii="宋体" w:hAnsi="宋体" w:eastAsia="宋体"/>
          <w:sz w:val="24"/>
        </w:rPr>
        <w:t>宋立，刘树杰主编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各级政府公共服务事权财权配置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宋立，刘树杰主编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本书出售、求购地址：https://www.jiaokey.com/book/detail/11592694.html</w:t>
      </w:r>
    </w:p>
    <w:p>
      <w:r>
        <w:t>更多相关图书推荐：https://www.jiaokey.com</w:t>
      </w:r>
    </w:p>
    <w:p>
      <w:r>
        <w:t>宋立，刘树杰主编 其他作品：https://www.jiaokey.com/tag/宋立，刘树杰主编.html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关键词搜索：https://www.jiaokey.com/tag/各级政府公共服务事权财权配置.html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