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书名：理性与制度  政府治理工具的选择</w:t>
      </w:r>
    </w:p>
    <w:p>
      <w:r>
        <w:t>作者：张璋著</w:t>
      </w:r>
    </w:p>
    <w:p>
      <w:r>
        <w:t>出版社：北京：国家行政学院出版社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理性与制度  政府治理工具的选择 评论地址：https://www.jiaokey.com/book/detail/11592687.html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