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室内空气质量对人体健康的影响</w:t>
      </w:r>
    </w:p>
    <w:p>
      <w:r>
        <w:rPr>
          <w:rFonts w:ascii="宋体" w:hAnsi="宋体" w:eastAsia="宋体"/>
          <w:sz w:val="24"/>
        </w:rPr>
        <w:t>史德，苏广和编著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室内空气质量对人体健康的影响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史德，苏广和编著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本书出售、求购地址：https://www.jiaokey.com/book/detail/11592686.html</w:t>
      </w:r>
    </w:p>
    <w:p>
      <w:r>
        <w:t>更多相关图书推荐：https://www.jiaokey.com</w:t>
      </w:r>
    </w:p>
    <w:p>
      <w:r>
        <w:t>史德，苏广和编著 其他作品：https://www.jiaokey.com/tag/史德，苏广和编著.html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关键词搜索：https://www.jiaokey.com/tag/室内空气质量对人体健康的影响.html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