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水稻病虫害田间手册  病虫害鉴别与抗性鉴定</w:t>
      </w:r>
    </w:p>
    <w:p>
      <w:r>
        <w:rPr>
          <w:rFonts w:ascii="宋体" w:hAnsi="宋体" w:eastAsia="宋体"/>
          <w:sz w:val="24"/>
        </w:rPr>
        <w:t>陶荣祥，陈建民，廖琴编著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水稻病虫害田间手册  病虫害鉴别与抗性鉴定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陶荣祥，陈建民，廖琴编著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本书出售、求购地址：https://www.jiaokey.com/book/detail/11592642.html</w:t>
      </w:r>
    </w:p>
    <w:p>
      <w:r>
        <w:t>更多相关图书推荐：https://www.jiaokey.com</w:t>
      </w:r>
    </w:p>
    <w:p>
      <w:r>
        <w:t>陶荣祥，陈建民，廖琴编著 其他作品：https://www.jiaokey.com/tag/陶荣祥，陈建民，廖琴编著.html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关键词搜索：https://www.jiaokey.com/tag/水稻病虫害田间手册  病虫害鉴别与抗性鉴定.html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