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地被菊培育与造景</w:t>
      </w:r>
    </w:p>
    <w:p>
      <w:r>
        <w:rPr>
          <w:rFonts w:ascii="宋体" w:hAnsi="宋体" w:eastAsia="宋体"/>
          <w:sz w:val="24"/>
        </w:rPr>
        <w:t>陈俊愉，崔娇鹏编著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地被菊培育与造景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陈俊愉，崔娇鹏编著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本书出售、求购地址：https://www.jiaokey.com/book/detail/11592633.html</w:t>
      </w:r>
    </w:p>
    <w:p>
      <w:r>
        <w:t>更多相关图书推荐：https://www.jiaokey.com</w:t>
      </w:r>
    </w:p>
    <w:p>
      <w:r>
        <w:t>陈俊愉，崔娇鹏编著 其他作品：https://www.jiaokey.com/tag/陈俊愉，崔娇鹏编著.html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关键词搜索：https://www.jiaokey.com/tag/地被菊培育与造景.html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