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书名：院士讲坛  信息电子技术知识全书</w:t>
      </w:r>
    </w:p>
    <w:p>
      <w:r>
        <w:t>作者：罗沛霖主编；陈太一执行副主编；杨嘉墀，王越，陆汝钤副主编</w:t>
      </w:r>
    </w:p>
    <w:p>
      <w:r>
        <w:t>出版社：北京：北京理工大学出版社</w:t>
      </w:r>
    </w:p>
    <w:p>
      <w:r>
        <w:t>出版日期：2006.05</w:t>
      </w:r>
    </w:p>
    <w:p>
      <w:r>
        <w:t>总页数：326</w:t>
      </w:r>
    </w:p>
    <w:p>
      <w:r>
        <w:t>更多请访问教客网: www.jiaokey.com</w:t>
      </w:r>
    </w:p>
    <w:p>
      <w:r>
        <w:t>院士讲坛  信息电子技术知识全书 评论地址：https://www.jiaokey.com/book/detail/11592622.html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