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景观设计绿皮书  2  铺装·水景·绿化  中英文本  2  Pavement， waterscape， greening</w:t>
      </w:r>
    </w:p>
    <w:p>
      <w:r>
        <w:rPr>
          <w:rFonts w:ascii="宋体" w:hAnsi="宋体" w:eastAsia="宋体"/>
          <w:sz w:val="24"/>
        </w:rPr>
        <w:t>香港日瀚国际文化有限公司编；张桂珍，赵学德，郭海岩英文翻译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景观设计绿皮书  2  铺装·水景·绿化  中英文本  2  Pavement， waterscape， greening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香港日瀚国际文化有限公司编；张桂珍，赵学德，郭海岩英文翻译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本书出售、求购地址：https://www.jiaokey.com/book/detail/11592597.html</w:t>
      </w:r>
    </w:p>
    <w:p>
      <w:r>
        <w:t>更多相关图书推荐：https://www.jiaokey.com</w:t>
      </w:r>
    </w:p>
    <w:p>
      <w:r>
        <w:t>香港日瀚国际文化有限公司编；张桂珍，赵学德，郭海岩英文翻译 其他作品：https://www.jiaokey.com/tag/香港日瀚国际文化有限公司编；张桂珍，赵学德，郭海岩英文翻译.html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关键词搜索：https://www.jiaokey.com/tag/景观设计绿皮书  2  铺装·水景·绿化  中英文本  2  Pavement， waterscape， greening.html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