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景观设计绿皮书  公共空间·广场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景观设计绿皮书  公共空间·广场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关键词搜索：https://www.jiaokey.com/tag/景观设计绿皮书  公共空间·广场.html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