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书名：写意古代先贤</w:t>
      </w:r>
    </w:p>
    <w:p>
      <w:r>
        <w:t>作者：谢善骁著</w:t>
      </w:r>
    </w:p>
    <w:p>
      <w:r>
        <w:t>出版社：北京:北京出版社,2006.01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写意古代先贤 评论地址：https://www.jiaokey.com/book/detail/11592563.html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