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卓越广告  2  如何创造最优秀的媒体广告</w:t>
      </w:r>
    </w:p>
    <w:p>
      <w:r>
        <w:rPr>
          <w:rFonts w:ascii="宋体" w:hAnsi="宋体" w:eastAsia="宋体"/>
          <w:sz w:val="24"/>
        </w:rPr>
        <w:t>（澳）吉姆·艾奇逊著；李志宏译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卓越广告  2  如何创造最优秀的媒体广告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（澳）吉姆·艾奇逊著；李志宏译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本书出售、求购地址：https://www.jiaokey.com/book/detail/11592561.html</w:t>
      </w:r>
    </w:p>
    <w:p>
      <w:r>
        <w:t>更多相关图书推荐：https://www.jiaokey.com</w:t>
      </w:r>
    </w:p>
    <w:p>
      <w:r>
        <w:t>（澳）吉姆·艾奇逊著；李志宏译 其他作品：https://www.jiaokey.com/tag/（澳）吉姆·艾奇逊著；李志宏译.html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关键词搜索：https://www.jiaokey.com/tag/卓越广告  2  如何创造最优秀的媒体广告.html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