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大家都爱可可周 Super女孩的成长笔记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大家都爱可可周 Super女孩的成长笔记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本书出售、求购地址：https://www.jiaokey.com/book/detail/11592545.html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关键词搜索：https://www.jiaokey.com/tag/大家都爱可可周 Super女孩的成长笔记.html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