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天启阿勒泰  额尔齐斯河流域的精神穿越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天启阿勒泰  额尔齐斯河流域的精神穿越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本书出售、求购地址：https://www.jiaokey.com/book/detail/11592533.html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关键词搜索：https://www.jiaokey.com/tag/天启阿勒泰  额尔齐斯河流域的精神穿越.html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