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女人交际书  轻松赢得好人缘的行动指南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女人交际书  轻松赢得好人缘的行动指南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本书出售、求购地址：https://www.jiaokey.com/book/detail/11592529.html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关键词搜索：https://www.jiaokey.com/tag/女人交际书  轻松赢得好人缘的行动指南.html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