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书名：元代社会文化暨元世祖忽必烈国际学术研讨会论文集  元史论丛  第10辑</w:t>
      </w:r>
    </w:p>
    <w:p>
      <w:r>
        <w:t>作者：中国元史研究会编；李治安主编</w:t>
      </w:r>
    </w:p>
    <w:p>
      <w:r>
        <w:t>出版社：北京：中国广播电视出版社</w:t>
      </w:r>
    </w:p>
    <w:p>
      <w:r>
        <w:t>出版日期：2005.07</w:t>
      </w:r>
    </w:p>
    <w:p>
      <w:r>
        <w:t>总页数：427</w:t>
      </w:r>
    </w:p>
    <w:p>
      <w:r>
        <w:t>更多请访问教客网: www.jiaokey.com</w:t>
      </w:r>
    </w:p>
    <w:p>
      <w:r>
        <w:t>元代社会文化暨元世祖忽必烈国际学术研讨会论文集  元史论丛  第10辑 评论地址：https://www.jiaokey.com/book/detail/11592512.html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