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公共政策研究  政策循环与政策子系统</w:t>
      </w:r>
    </w:p>
    <w:p>
      <w:r>
        <w:rPr>
          <w:rFonts w:ascii="宋体" w:hAnsi="宋体" w:eastAsia="宋体"/>
          <w:sz w:val="24"/>
        </w:rPr>
        <w:t>（美）豪利特等著；庞诗等译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公共政策研究  政策循环与政策子系统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（美）豪利特等著；庞诗等译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本书出售、求购地址：https://www.jiaokey.com/book/detail/11592505.html</w:t>
      </w:r>
    </w:p>
    <w:p>
      <w:r>
        <w:t>更多相关图书推荐：https://www.jiaokey.com</w:t>
      </w:r>
    </w:p>
    <w:p>
      <w:r>
        <w:t>（美）豪利特等著；庞诗等译 其他作品：https://www.jiaokey.com/tag/（美）豪利特等著；庞诗等译.html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关键词搜索：https://www.jiaokey.com/tag/公共政策研究  政策循环与政策子系统.html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