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即兴说话素材大全  第2版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即兴说话素材大全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本书出售、求购地址：https://www.jiaokey.com/book/detail/11592502.html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关键词搜索：https://www.jiaokey.com/tag/即兴说话素材大全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