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书名：21世纪高职高专新概念（财经类）系列教材  中国旅游资源学教程</w:t>
      </w:r>
    </w:p>
    <w:p>
      <w:r>
        <w:t>作者：王宗湖总主编；陈国生，王勇主编；易兵，李玲副主编</w:t>
      </w:r>
    </w:p>
    <w:p>
      <w:r>
        <w:t>出版社：北京：对外经济贸易大学出版社</w:t>
      </w:r>
    </w:p>
    <w:p>
      <w:r>
        <w:t>出版日期：2006.03</w:t>
      </w:r>
    </w:p>
    <w:p>
      <w:r>
        <w:t>总页数：214</w:t>
      </w:r>
    </w:p>
    <w:p>
      <w:r>
        <w:t>更多请访问教客网: www.jiaokey.com</w:t>
      </w:r>
    </w:p>
    <w:p>
      <w:r>
        <w:t>21世纪高职高专新概念（财经类）系列教材  中国旅游资源学教程 评论地址：https://www.jiaokey.com/book/detail/11592474.html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