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2006国家司法考试名家点拨历年真题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2006国家司法考试名家点拨历年真题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本书出售、求购地址：https://www.jiaokey.com/book/detail/11592472.html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关键词搜索：https://www.jiaokey.com/tag/2006国家司法考试名家点拨历年真题.html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