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书名：你随身的普拉提教练  第2版</w:t>
      </w:r>
    </w:p>
    <w:p>
      <w:r>
        <w:t>作者：（英）苏珊娜·斯科特（Suzanne Scott）著；裴咏铭译</w:t>
      </w:r>
    </w:p>
    <w:p>
      <w:r>
        <w:t>出版社：北京：中国友谊出版公司</w:t>
      </w:r>
    </w:p>
    <w:p>
      <w:r>
        <w:t>出版日期：2005.08</w:t>
      </w:r>
    </w:p>
    <w:p>
      <w:r>
        <w:t>总页数：125</w:t>
      </w:r>
    </w:p>
    <w:p>
      <w:r>
        <w:t>更多请访问教客网: www.jiaokey.com</w:t>
      </w:r>
    </w:p>
    <w:p>
      <w:r>
        <w:t>你随身的普拉提教练  第2版 评论地址：https://www.jiaokey.com/book/detail/11592441.html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