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世界上最伟大的教子经典  珍藏本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世界上最伟大的教子经典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本书出售、求购地址：https://www.jiaokey.com/book/detail/11592432.html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关键词搜索：https://www.jiaokey.com/tag/世界上最伟大的教子经典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