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培养男子汉  一部塑造优秀男人的教科书</w:t>
      </w:r>
    </w:p>
    <w:p>
      <w:r>
        <w:rPr>
          <w:rFonts w:ascii="宋体" w:hAnsi="宋体" w:eastAsia="宋体"/>
          <w:sz w:val="24"/>
        </w:rPr>
        <w:t>海明威等著；胡丰汇编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培养男子汉  一部塑造优秀男人的教科书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海明威等著；胡丰汇编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本书出售、求购地址：https://www.jiaokey.com/book/detail/11592372.html</w:t>
      </w:r>
    </w:p>
    <w:p>
      <w:r>
        <w:t>更多相关图书推荐：https://www.jiaokey.com</w:t>
      </w:r>
    </w:p>
    <w:p>
      <w:r>
        <w:t>海明威等著；胡丰汇编 其他作品：https://www.jiaokey.com/tag/海明威等著；胡丰汇编.html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关键词搜索：https://www.jiaokey.com/tag/培养男子汉  一部塑造优秀男人的教科书.html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