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活用日常英语会话</w:t>
      </w:r>
    </w:p>
    <w:p>
      <w:r>
        <w:rPr>
          <w:rFonts w:ascii="宋体" w:hAnsi="宋体" w:eastAsia="宋体"/>
          <w:sz w:val="24"/>
        </w:rPr>
        <w:t>MARY MCSWAIN &amp; BONNIE MORIHARA原著；王绢惠 林为正 钟彩云译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活用日常英语会话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MCSWAIN &amp; BONNIE MORIHARA原著；王绢惠 林为正 钟彩云译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迪茂国际出版公司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本书出售、求购地址：https://www.jiaokey.com/book/detail/11592327.html</w:t>
      </w:r>
    </w:p>
    <w:p>
      <w:r>
        <w:t>更多相关图书推荐：https://www.jiaokey.com</w:t>
      </w:r>
    </w:p>
    <w:p>
      <w:r>
        <w:t>MARY MCSWAIN &amp; BONNIE MORIHARA原著；王绢惠 林为正 钟彩云译 其他作品：https://www.jiaokey.com/tag/MARY MCSWAIN &amp; BONNIE MORIHARA原著；王绢惠 林为正 钟彩云译.html</w:t>
      </w:r>
    </w:p>
    <w:p>
      <w:r>
        <w:t>迪茂国际出版公司 出版图书：https://www.jiaokey.com/tag/迪茂国际出版公司.html</w:t>
      </w:r>
    </w:p>
    <w:p>
      <w:r>
        <w:t>关键词搜索：https://www.jiaokey.com/tag/活用日常英语会话.html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