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求职应试英语必胜宝典</w:t>
      </w:r>
    </w:p>
    <w:p>
      <w:r>
        <w:rPr>
          <w:rFonts w:ascii="宋体" w:hAnsi="宋体" w:eastAsia="宋体"/>
          <w:sz w:val="24"/>
        </w:rPr>
        <w:t>傅明编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求职应试英语必胜宝典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本书出售、求购地址：https://www.jiaokey.com/book/detail/11592317.html</w:t>
      </w:r>
    </w:p>
    <w:p>
      <w:r>
        <w:t>更多相关图书推荐：https://www.jiaokey.com</w:t>
      </w:r>
    </w:p>
    <w:p>
      <w:r>
        <w:t>傅明编 其他作品：https://www.jiaokey.com/tag/傅明编.html</w:t>
      </w:r>
    </w:p>
    <w:p>
      <w:r>
        <w:t>普全文化事业有限公司 出版图书：https://www.jiaokey.com/tag/普全文化事业有限公司.html</w:t>
      </w:r>
    </w:p>
    <w:p>
      <w:r>
        <w:t>关键词搜索：https://www.jiaokey.com/tag/求职应试英语必胜宝典.html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