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英语行行通  出国英语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英语行行通  出国英语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本书出售、求购地址：https://www.jiaokey.com/book/detail/11592265.html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关键词搜索：https://www.jiaokey.com/tag/英语行行通  出国英语.html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