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英语行行通  购物英语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英语行行通  购物英语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本书出售、求购地址：https://www.jiaokey.com/book/detail/11592263.html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关键词搜索：https://www.jiaokey.com/tag/英语行行通  购物英语.html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