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书名：郑成功与台湾</w:t>
      </w:r>
    </w:p>
    <w:p>
      <w:r>
        <w:t>作者：泉州市政协，南安市政协编；王仁杰主编；姚重贺，王伟明副主编</w:t>
      </w:r>
    </w:p>
    <w:p>
      <w:r>
        <w:t>出版社：厦门：厦门大学出版社</w:t>
      </w:r>
    </w:p>
    <w:p>
      <w:r>
        <w:t>出版日期：2003.10</w:t>
      </w:r>
    </w:p>
    <w:p>
      <w:r>
        <w:t>总页数：318</w:t>
      </w:r>
    </w:p>
    <w:p>
      <w:r>
        <w:t>更多请访问教客网: www.jiaokey.com</w:t>
      </w:r>
    </w:p>
    <w:p>
      <w:r>
        <w:t>郑成功与台湾 评论地址：https://www.jiaokey.com/book/detail/11592243.html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