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书名：高等教育自学考试同步辅导·同步训练  经济类公共课  国民经济统计概论</w:t>
      </w:r>
    </w:p>
    <w:p>
      <w:r>
        <w:t>作者：陈嗣成，黄书田主编</w:t>
      </w:r>
    </w:p>
    <w:p>
      <w:r>
        <w:t>出版社：北京：东方出版社</w:t>
      </w:r>
    </w:p>
    <w:p>
      <w:r>
        <w:t>出版日期：2001.02</w:t>
      </w:r>
    </w:p>
    <w:p>
      <w:r>
        <w:t>总页数：210</w:t>
      </w:r>
    </w:p>
    <w:p>
      <w:r>
        <w:t>更多请访问教客网: www.jiaokey.com</w:t>
      </w:r>
    </w:p>
    <w:p>
      <w:r>
        <w:t>高等教育自学考试同步辅导·同步训练  经济类公共课  国民经济统计概论 评论地址：https://www.jiaokey.com/book/detail/11592201.html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