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复合生态与循环经济</w:t>
      </w:r>
    </w:p>
    <w:p>
      <w:r>
        <w:rPr>
          <w:rFonts w:ascii="宋体" w:hAnsi="宋体" w:eastAsia="宋体"/>
          <w:sz w:val="24"/>
        </w:rPr>
        <w:t>王如松主编；颜京松，韩也良，俞建德副主编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复合生态与循环经济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王如松主编；颜京松，韩也良，俞建德副主编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本书出售、求购地址：https://www.jiaokey.com/book/detail/11592155.html</w:t>
      </w:r>
    </w:p>
    <w:p>
      <w:r>
        <w:t>更多相关图书推荐：https://www.jiaokey.com</w:t>
      </w:r>
    </w:p>
    <w:p>
      <w:r>
        <w:t>王如松主编；颜京松，韩也良，俞建德副主编 其他作品：https://www.jiaokey.com/tag/王如松主编；颜京松，韩也良，俞建德副主编.html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关键词搜索：https://www.jiaokey.com/tag/复合生态与循环经济.html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