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书名：中国少数民族地区经济发展报告  “九五”2001</w:t>
      </w:r>
    </w:p>
    <w:p>
      <w:r>
        <w:t>作者：赵显人主编；胡毅力副主编</w:t>
      </w:r>
    </w:p>
    <w:p>
      <w:r>
        <w:t>出版社：北京：民族出版社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中国少数民族地区经济发展报告  “九五”2001 评论地址：https://www.jiaokey.com/book/detail/11592113.html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