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书名：西部大开发行业投资分析与预测</w:t>
      </w:r>
    </w:p>
    <w:p>
      <w:r>
        <w:t>作者：姚祖梁主编；刘丽峰副主编</w:t>
      </w:r>
    </w:p>
    <w:p>
      <w:r>
        <w:t>出版社：天津：天津科学技术出版社</w:t>
      </w:r>
    </w:p>
    <w:p>
      <w:r>
        <w:t>出版日期：2000.05</w:t>
      </w:r>
    </w:p>
    <w:p>
      <w:r>
        <w:t>总页数：376</w:t>
      </w:r>
    </w:p>
    <w:p>
      <w:r>
        <w:t>更多请访问教客网: www.jiaokey.com</w:t>
      </w:r>
    </w:p>
    <w:p>
      <w:r>
        <w:t>西部大开发行业投资分析与预测 评论地址：https://www.jiaokey.com/book/detail/11592108.html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